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533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№1000302874/1 от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ГПК 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1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№1000302874/1 от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9rplc-8">
    <w:name w:val="cat-OrganizationName grp-9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OrganizationNamegrp-10rplc-10">
    <w:name w:val="cat-OrganizationName grp-10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9rplc-12">
    <w:name w:val="cat-OrganizationName grp-9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